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870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86MS0063-01-2025-004058-17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Якова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7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Штенгауэр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412496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Лаптевой И.А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Штенгауэра Я.В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Штенгауэра Якова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870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6">
    <w:name w:val="cat-UserDefined grp-2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